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27113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ADA6-E310-4599-A385-A195A7F58A9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